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宝藏与海洋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宝藏与海洋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本书出售、求购地址：https://www.jiaokey.com/book/detail/96026048.html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关键词搜索：https://www.jiaokey.com/tag/宝藏与海洋.html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