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旧时代之死  柔石作品精选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旧时代之死  柔石作品精选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本书出售、求购地址：https://www.jiaokey.com/book/detail/96026075.html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关键词搜索：https://www.jiaokey.com/tag/旧时代之死  柔石作品精选.html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