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奇才奇事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奇才奇事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本书出售、求购地址：https://www.jiaokey.com/book/detail/96026092.html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关键词搜索：https://www.jiaokey.com/tag/奇才奇事.html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