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激励青少年自信坚韧的励志故事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激励青少年自信坚韧的励志故事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本书出售、求购地址：https://www.jiaokey.com/book/detail/96026151.html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关键词搜索：https://www.jiaokey.com/tag/激励青少年自信坚韧的励志故事.html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