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防灾避难与危机处理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防灾避难与危机处理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本书出售、求购地址：https://www.jiaokey.com/book/detail/96026201.html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关键词搜索：https://www.jiaokey.com/tag/防灾避难与危机处理.html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