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趣谈外国著名文学家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趣谈外国著名文学家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本书出售、求购地址：https://www.jiaokey.com/book/detail/96026277.html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关键词搜索：https://www.jiaokey.com/tag/趣谈外国著名文学家.html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