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处变不惊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处变不惊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本书出售、求购地址：https://www.jiaokey.com/book/detail/96026318.html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关键词搜索：https://www.jiaokey.com/tag/处变不惊.html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