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刚正不阿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刚正不阿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本书出售、求购地址：https://www.jiaokey.com/book/detail/96026324.html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关键词搜索：https://www.jiaokey.com/tag/刚正不阿.html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