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诲人不倦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诲人不倦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本书出售、求购地址：https://www.jiaokey.com/book/detail/96026326.html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关键词搜索：https://www.jiaokey.com/tag/诲人不倦.html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