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心正话自真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心正话自真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本书出售、求购地址：https://www.jiaokey.com/book/detail/96026397.html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关键词搜索：https://www.jiaokey.com/tag/心正话自真.html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