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FQ财商  推开财富之门的50个秘密法则</w:t>
      </w:r>
    </w:p>
    <w:p>
      <w:r>
        <w:rPr>
          <w:rFonts w:ascii="宋体" w:hAnsi="宋体" w:eastAsia="宋体"/>
          <w:sz w:val="24"/>
        </w:rPr>
        <w:t>杨忠，王帅编著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FQ财商  推开财富之门的50个秘密法则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杨忠，王帅编著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本书出售、求购地址：https://www.jiaokey.com/book/detail/96026867.html</w:t>
      </w:r>
    </w:p>
    <w:p>
      <w:r>
        <w:t>更多相关图书推荐：https://www.jiaokey.com</w:t>
      </w:r>
    </w:p>
    <w:p>
      <w:r>
        <w:t>杨忠，王帅编著 其他作品：https://www.jiaokey.com/tag/杨忠，王帅编著.html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关键词搜索：https://www.jiaokey.com/tag/FQ财商  推开财富之门的50个秘密法则.html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