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4周秒杀PETS四级词汇  分类分频多样式巧记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4周秒杀PETS四级词汇  分类分频多样式巧记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本书出售、求购地址：https://www.jiaokey.com/book/detail/96027005.html</w:t>
      </w:r>
    </w:p>
    <w:p>
      <w:r>
        <w:t>更多相关图书推荐：https://www.jiaokey.com</w:t>
      </w:r>
    </w:p>
    <w:p>
      <w:r>
        <w:t>关键词搜索：https://www.jiaokey.com/tag/4周秒杀PETS四级词汇  分类分频多样式巧记.html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