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书名：七侠五义</w:t>
      </w:r>
    </w:p>
    <w:p>
      <w:r>
        <w:t>作者：（清）石玉昆编</w:t>
      </w:r>
    </w:p>
    <w:p>
      <w:r>
        <w:t>出版社：沈阳：春风文艺出版社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七侠五义 评论地址：https://www.jiaokey.com/book/detail/96027089.html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