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书名：罪与罚  下</w:t>
      </w:r>
    </w:p>
    <w:p>
      <w:r>
        <w:t>作者：（俄）陀思妥耶夫斯基著；陈晓丹编译</w:t>
      </w:r>
    </w:p>
    <w:p>
      <w:r>
        <w:t>出版社：北京:大众文艺出版社,2009.04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罪与罚  下 评论地址：https://www.jiaokey.com/book/detail/96027284.html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