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信息网络对高校“两课”教学方法改革的挑战及对策</w:t>
      </w:r>
    </w:p>
    <w:p>
      <w:r>
        <w:rPr>
          <w:rFonts w:ascii="宋体" w:hAnsi="宋体" w:eastAsia="宋体"/>
          <w:sz w:val="24"/>
        </w:rPr>
        <w:t>魏钢著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信息网络对高校“两课”教学方法改革的挑战及对策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本书出售、求购地址：https://www.jiaokey.com/book/detail/96027430.html</w:t>
      </w:r>
    </w:p>
    <w:p>
      <w:r>
        <w:t>更多相关图书推荐：https://www.jiaokey.com</w:t>
      </w:r>
    </w:p>
    <w:p>
      <w:r>
        <w:t>魏钢著 其他作品：https://www.jiaokey.com/tag/魏钢著.html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关键词搜索：https://www.jiaokey.com/tag/信息网络对高校“两课”教学方法改革的挑战及对策.html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