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十三届四中全会以来若干经济理论与现实问题研究</w:t>
      </w:r>
    </w:p>
    <w:p>
      <w:r>
        <w:rPr>
          <w:rFonts w:ascii="宋体" w:hAnsi="宋体" w:eastAsia="宋体"/>
          <w:sz w:val="24"/>
        </w:rPr>
        <w:t>朱伯兰等著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十三届四中全会以来若干经济理论与现实问题研究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本书出售、求购地址：https://www.jiaokey.com/book/detail/96027495.html</w:t>
      </w:r>
    </w:p>
    <w:p>
      <w:r>
        <w:t>更多相关图书推荐：https://www.jiaokey.com</w:t>
      </w:r>
    </w:p>
    <w:p>
      <w:r>
        <w:t>朱伯兰等著 其他作品：https://www.jiaokey.com/tag/朱伯兰等著.html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关键词搜索：https://www.jiaokey.com/tag/十三届四中全会以来若干经济理论与现实问题研究.html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