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妈妈，我不想上学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妈妈，我不想上学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本书出售、求购地址：https://www.jiaokey.com/book/detail/96027616.html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关键词搜索：https://www.jiaokey.com/tag/妈妈，我不想上学.html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