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我的王子爱东施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我的王子爱东施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本书出售、求购地址：https://www.jiaokey.com/book/detail/96027751.html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关键词搜索：https://www.jiaokey.com/tag/我的王子爱东施.html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