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狩猎樱色男子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狩猎樱色男子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本书出售、求购地址：https://www.jiaokey.com/book/detail/96027940.html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关键词搜索：https://www.jiaokey.com/tag/狩猎樱色男子.html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