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幸福女人的身心修养大全集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幸福女人的身心修养大全集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本书出售、求购地址：https://www.jiaokey.com/book/detail/96028381.html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关键词搜索：https://www.jiaokey.com/tag/幸福女人的身心修养大全集.html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