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腹黑老太婆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腹黑老太婆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本书出售、求购地址：https://www.jiaokey.com/book/detail/96028403.html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关键词搜索：https://www.jiaokey.com/tag/腹黑老太婆.html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