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这样记忆最高效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这样记忆最高效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本书出售、求购地址：https://www.jiaokey.com/book/detail/96028536.html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关键词搜索：https://www.jiaokey.com/tag/这样记忆最高效.html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