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书名：实用高等数学</w:t>
      </w:r>
    </w:p>
    <w:p>
      <w:r>
        <w:t>作者：李啟培，石德刚主编；田敏，秦丽枝，齐彦玲，傅伟副主编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总页数：291</w:t>
      </w:r>
    </w:p>
    <w:p>
      <w:r>
        <w:t>更多请访问教客网: www.jiaokey.com</w:t>
      </w:r>
    </w:p>
    <w:p>
      <w:r>
        <w:t>实用高等数学 评论地址：https://www.jiaokey.com/book/detail/96029516.html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