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书名：实用大学生英语演讲训练指南</w:t>
      </w:r>
    </w:p>
    <w:p>
      <w:r>
        <w:t>作者：张敬品陈益华主编;李经媛罗宪乐张学敏编者</w:t>
      </w:r>
    </w:p>
    <w:p>
      <w:r>
        <w:t>出版社：天津：天津科学技术出版社</w:t>
      </w:r>
    </w:p>
    <w:p>
      <w:r>
        <w:t>出版日期：2013.08</w:t>
      </w:r>
    </w:p>
    <w:p>
      <w:r>
        <w:t>总页数：185</w:t>
      </w:r>
    </w:p>
    <w:p>
      <w:r>
        <w:t>更多请访问教客网: www.jiaokey.com</w:t>
      </w:r>
    </w:p>
    <w:p>
      <w:r>
        <w:t>实用大学生英语演讲训练指南 评论地址：https://www.jiaokey.com/book/detail/96029756.html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