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书名：杭州市拱墅区公共卫生体制改革十年志</w:t>
      </w:r>
    </w:p>
    <w:p>
      <w:r>
        <w:t>作者:杭州市拱墅区卫生局，杭州市拱墅区疾病预防控制和妇幼保健中心编</w:t>
      </w:r>
    </w:p>
    <w:p>
      <w:r>
        <w:t>出版社:杭州：浙江大学出版社</w:t>
      </w:r>
    </w:p>
    <w:p>
      <w:r>
        <w:t>出版日期：2011.12</w:t>
      </w:r>
    </w:p>
    <w:p>
      <w:r>
        <w:t>总页数：472</w:t>
      </w:r>
    </w:p>
    <w:p>
      <w:r>
        <w:t>更多请访问教客网:www.jiaokey.com</w:t>
      </w:r>
    </w:p>
    <w:p>
      <w:r>
        <w:t>杭州市拱墅区公共卫生体制改革十年志评论地址：https://www.jiaokey.com/book/detail/96029825.html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