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书名：心灵的声音</w:t>
      </w:r>
    </w:p>
    <w:p>
      <w:r>
        <w:t>作者：岭南闲人著</w:t>
      </w:r>
    </w:p>
    <w:p>
      <w:r>
        <w:t>出版社：宁波：宁波出版社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心灵的声音 评论地址：https://www.jiaokey.com/book/detail/96030004.html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