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人类航天的历程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人类航天的历程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本书出售、求购地址：https://www.jiaokey.com/book/detail/96030610.html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关键词搜索：https://www.jiaokey.com/tag/人类航天的历程.html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