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书名：“中国瘗鹤铭奖”全国书法作品展作品集</w:t>
      </w:r>
    </w:p>
    <w:p>
      <w:r>
        <w:t>作者：中国书法家协会编</w:t>
      </w:r>
    </w:p>
    <w:p>
      <w:r>
        <w:t>出版社：北京：华文出版社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“中国瘗鹤铭奖”全国书法作品展作品集 评论地址：https://www.jiaokey.com/book/detail/96030781.html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