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2013年意林少年励志馆  18  一日之计在于晨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2013年意林少年励志馆  18  一日之计在于晨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本书出售、求购地址：https://www.jiaokey.com/book/detail/96030918.html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关键词搜索：https://www.jiaokey.com/tag/2013年意林少年励志馆  18  一日之计在于晨.html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