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初生牛犊不怕虎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初生牛犊不怕虎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本书出售、求购地址：https://www.jiaokey.com/book/detail/96030924.html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关键词搜索：https://www.jiaokey.com/tag/初生牛犊不怕虎.html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