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勇得天下怯失心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勇得天下怯失心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本书出售、求购地址：https://www.jiaokey.com/book/detail/96030925.html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关键词搜索：https://www.jiaokey.com/tag/勇得天下怯失心.html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