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猫儿公主不恐高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猫儿公主不恐高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本书出售、求购地址：https://www.jiaokey.com/book/detail/96030945.html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猫儿公主不恐高.html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