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少年成长枕边书  习惯书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少年成长枕边书  习惯书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本书出售、求购地址：https://www.jiaokey.com/book/detail/96031007.html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关键词搜索：https://www.jiaokey.com/tag/少年成长枕边书  习惯书.html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