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意林炫读系列  墨绿色的勤奋卷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意林炫读系列  墨绿色的勤奋卷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本书出售、求购地址：https://www.jiaokey.com/book/detail/96031012.html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关键词搜索：https://www.jiaokey.com/tag/意林炫读系列  墨绿色的勤奋卷.html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