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明黄色的创新卷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明黄色的创新卷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本书出售、求购地址：https://www.jiaokey.com/book/detail/96031013.html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关键词搜索：https://www.jiaokey.com/tag/明黄色的创新卷.html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