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橙红色的奋斗卷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橙红色的奋斗卷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本书出售、求购地址：https://www.jiaokey.com/book/detail/96031016.html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关键词搜索：https://www.jiaokey.com/tag/橙红色的奋斗卷.html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