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炫金色的自信卷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炫金色的自信卷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本书出售、求购地址：https://www.jiaokey.com/book/detail/96031019.html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关键词搜索：https://www.jiaokey.com/tag/炫金色的自信卷.html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