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粉红色的爱心卷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粉红色的爱心卷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本书出售、求购地址：https://www.jiaokey.com/book/detail/96031020.html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关键词搜索：https://www.jiaokey.com/tag/粉红色的爱心卷.html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