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蔚蓝色的梦想卷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蔚蓝色的梦想卷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本书出售、求购地址：https://www.jiaokey.com/book/detail/96031022.html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关键词搜索：https://www.jiaokey.com/tag/蔚蓝色的梦想卷.html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