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靛蓝色的美德卷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靛蓝色的美德卷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本书出售、求购地址：https://www.jiaokey.com/book/detail/96031023.html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关键词搜索：https://www.jiaokey.com/tag/靛蓝色的美德卷.html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