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书名：藩王吴三桂被削记</w:t>
      </w:r>
    </w:p>
    <w:p>
      <w:r>
        <w:t>作者：仝美慧编著</w:t>
      </w:r>
    </w:p>
    <w:p>
      <w:r>
        <w:t>出版社：昆明：云南教育出版社</w:t>
      </w:r>
    </w:p>
    <w:p>
      <w:r>
        <w:t>出版日期：2012.09</w:t>
      </w:r>
    </w:p>
    <w:p>
      <w:r>
        <w:t>总页数：63</w:t>
      </w:r>
    </w:p>
    <w:p>
      <w:r>
        <w:t>更多请访问教客网: www.jiaokey.com</w:t>
      </w:r>
    </w:p>
    <w:p>
      <w:r>
        <w:t>藩王吴三桂被削记 评论地址：https://www.jiaokey.com/book/detail/96031102.html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