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书名：养生家常菜  升级版</w:t>
      </w:r>
    </w:p>
    <w:p>
      <w:r>
        <w:t>作者：饮食生活编委会主编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养生家常菜  升级版 评论地址：https://www.jiaokey.com/book/detail/96031150.html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