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青少年自我保护的46种招术</w:t>
      </w:r>
    </w:p>
    <w:p>
      <w:r>
        <w:rPr>
          <w:rFonts w:ascii="宋体" w:hAnsi="宋体" w:eastAsia="宋体"/>
          <w:sz w:val="24"/>
        </w:rPr>
        <w:t>李永锋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青少年自我保护的46种招术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9787807230038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安全教育-青少年读物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安全教育学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总结了中学生在日常学习和生活当中常见的46种意外事故，并针对这些事故做出了细致的分析和有效的建议，集趣味性和实用性与一体，是一本中学生必备的图书。</w:t>
      </w:r>
    </w:p>
    <w:p/>
    <w:p>
      <w:r>
        <w:t>本书出售、求购地址：https://www.jiaokey.com/book/detail/96031345.html</w:t>
      </w:r>
    </w:p>
    <w:p>
      <w:r>
        <w:t>更多安全教育学图书推荐：https://www.jiaokey.com</w:t>
      </w:r>
    </w:p>
    <w:p>
      <w:r>
        <w:t>李永锋 其他作品：https://www.jiaokey.com/tag/李永锋.html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关键词搜索：https://www.jiaokey.com/tag/安全教育-青少年读物.html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