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如何成为小摄影家</w:t>
      </w:r>
    </w:p>
    <w:p>
      <w:r>
        <w:rPr>
          <w:rFonts w:ascii="宋体" w:hAnsi="宋体" w:eastAsia="宋体"/>
          <w:sz w:val="24"/>
        </w:rPr>
        <w:t>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如何成为小摄影家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本书介绍了一些摄影基础知识和技巧，并对当前应用最普遍的数码摄影进行了介绍，最后还介绍了一些摄影文化。</w:t>
      </w:r>
    </w:p>
    <w:p/>
    <w:p>
      <w:r>
        <w:t>本书出售、求购地址：https://www.jiaokey.com/book/detail/96031448.html</w:t>
      </w:r>
    </w:p>
    <w:p>
      <w:r>
        <w:t>更多摄影艺术图书推荐：https://www.jiaokey.com</w:t>
      </w:r>
    </w:p>
    <w:p>
      <w:r>
        <w:t>张兴 其他作品：https://www.jiaokey.com/tag/张兴.html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关键词搜索：https://www.jiaokey.com/tag/摄影-普及读物.html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