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作者：（英）简·奥斯汀著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傲慢与偏见 评论地址：https://www.jiaokey.com/book/detail/96032026.html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