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书名：漂亮朋友</w:t>
      </w:r>
    </w:p>
    <w:p>
      <w:r>
        <w:t>作者：（法）莫泊桑著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总页数：175</w:t>
      </w:r>
    </w:p>
    <w:p>
      <w:r>
        <w:t>更多请访问教客网: www.jiaokey.com</w:t>
      </w:r>
    </w:p>
    <w:p>
      <w:r>
        <w:t>漂亮朋友 评论地址：https://www.jiaokey.com/book/detail/96032030.html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