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西安医学院校史初稿</w:t>
      </w:r>
    </w:p>
    <w:p>
      <w:r>
        <w:rPr>
          <w:rFonts w:ascii="宋体" w:hAnsi="宋体" w:eastAsia="宋体"/>
          <w:sz w:val="24"/>
        </w:rPr>
        <w:t>柯美喜主编；巨佳，王志玲，平志军编者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西安医学院校史初稿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柯美喜主编；巨佳，王志玲，平志军编者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本书出售、求购地址：https://www.jiaokey.com/book/detail/96032114.html</w:t>
      </w:r>
    </w:p>
    <w:p>
      <w:r>
        <w:t>更多相关图书推荐：https://www.jiaokey.com</w:t>
      </w:r>
    </w:p>
    <w:p>
      <w:r>
        <w:t>柯美喜主编；巨佳，王志玲，平志军编者 其他作品：https://www.jiaokey.com/tag/柯美喜主编；巨佳，王志玲，平志军编者.html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关键词搜索：https://www.jiaokey.com/tag/西安医学院校史初稿.html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