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书名：晚霞晚天出版工程  第1辑  沈阳市农业系统老科技工作者服务三农事迹选编</w:t>
      </w:r>
    </w:p>
    <w:p>
      <w:r>
        <w:t>作者：</w:t>
      </w:r>
    </w:p>
    <w:p>
      <w:r>
        <w:t>出版社：沈阳：沈阳出版社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晚霞晚天出版工程  第1辑  沈阳市农业系统老科技工作者服务三农事迹选编 评论地址：https://www.jiaokey.com/book/detail/96032147.html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