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  英汉对照</w:t>
      </w:r>
    </w:p>
    <w:p>
      <w:r>
        <w:t>作者：韩凤霞编</w:t>
      </w:r>
    </w:p>
    <w:p>
      <w:r>
        <w:t>出版社：呼和浩特：远方出版社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维洛那二绅士  英汉对照 评论地址：https://www.jiaokey.com/book/detail/96032300.html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