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书名：百年孤独</w:t>
      </w:r>
    </w:p>
    <w:p>
      <w:r>
        <w:t>作者：（哥伦比亚）加西亚·马尔克斯著；北京未来新世纪教育科学发展中心编</w:t>
      </w:r>
    </w:p>
    <w:p>
      <w:r>
        <w:t>出版社：乌鲁木齐：新疆青少年出版社</w:t>
      </w:r>
    </w:p>
    <w:p>
      <w:r>
        <w:t>出版日期：2008.05</w:t>
      </w:r>
    </w:p>
    <w:p>
      <w:r>
        <w:t>总页数：158</w:t>
      </w:r>
    </w:p>
    <w:p>
      <w:r>
        <w:t>更多请访问教客网: www.jiaokey.com</w:t>
      </w:r>
    </w:p>
    <w:p>
      <w:r>
        <w:t>百年孤独 评论地址：https://www.jiaokey.com/book/detail/96033692.html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